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D504" w14:textId="77777777" w:rsidR="00A57EF3" w:rsidRPr="008A041F" w:rsidRDefault="00000000" w:rsidP="00F87618">
      <w:pPr>
        <w:pStyle w:val="Titre"/>
        <w:jc w:val="center"/>
        <w:rPr>
          <w:sz w:val="48"/>
          <w:szCs w:val="48"/>
        </w:rPr>
      </w:pPr>
      <w:r w:rsidRPr="008A041F">
        <w:rPr>
          <w:sz w:val="48"/>
          <w:szCs w:val="48"/>
        </w:rPr>
        <w:t>🗺️ Planning de Voyage - Vision claire, flexible et zen</w:t>
      </w:r>
    </w:p>
    <w:p w14:paraId="0916C469" w14:textId="77777777" w:rsidR="00A57EF3" w:rsidRDefault="00000000">
      <w:r>
        <w:t xml:space="preserve">Ce document est conçu pour organiser ton itinéraire de voyage avec clarté et souplesse. Il t’aide à équilibrer visites, repos, imprévus et énergie, pour voyager sans stress </w:t>
      </w:r>
      <w:proofErr w:type="spellStart"/>
      <w:r>
        <w:t>ni</w:t>
      </w:r>
      <w:proofErr w:type="spellEnd"/>
      <w:r>
        <w:t xml:space="preserve"> frustration.</w:t>
      </w:r>
    </w:p>
    <w:p w14:paraId="31F00700" w14:textId="77777777" w:rsidR="008A041F" w:rsidRDefault="008A041F" w:rsidP="008A041F">
      <w:pPr>
        <w:spacing w:after="0" w:line="240" w:lineRule="auto"/>
      </w:pPr>
    </w:p>
    <w:p w14:paraId="1BF3934B" w14:textId="5BBE6330" w:rsidR="008A041F" w:rsidRDefault="008A041F" w:rsidP="008A0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/>
        </w:rPr>
      </w:pPr>
      <w:r w:rsidRPr="008A041F">
        <w:rPr>
          <w:rFonts w:ascii="Segoe UI Emoji" w:eastAsia="Times New Roman" w:hAnsi="Segoe UI Emoji" w:cs="Segoe UI Emoji"/>
          <w:b/>
          <w:bCs/>
          <w:sz w:val="36"/>
          <w:szCs w:val="36"/>
          <w:u w:val="single"/>
          <w:lang w:val="fr-FR" w:eastAsia="fr-FR"/>
        </w:rPr>
        <w:t>💡</w:t>
      </w:r>
      <w:r w:rsidRPr="008A041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/>
        </w:rPr>
        <w:t xml:space="preserve"> 1. LES ENVIES DE CHACUN (pour construire un voyage qui fait kiffer tout le monde)</w:t>
      </w:r>
    </w:p>
    <w:p w14:paraId="32952432" w14:textId="77777777" w:rsidR="008A041F" w:rsidRPr="008A041F" w:rsidRDefault="008A041F" w:rsidP="008A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3"/>
      </w:tblGrid>
      <w:tr w:rsidR="008A041F" w:rsidRPr="008A041F" w14:paraId="6601F2EE" w14:textId="77777777" w:rsidTr="00F87618">
        <w:trPr>
          <w:tblHeader/>
          <w:tblCellSpacing w:w="15" w:type="dxa"/>
        </w:trPr>
        <w:tc>
          <w:tcPr>
            <w:tcW w:w="14160" w:type="dxa"/>
            <w:vAlign w:val="center"/>
            <w:hideMark/>
          </w:tcPr>
          <w:tbl>
            <w:tblPr>
              <w:tblStyle w:val="Grilledutableau"/>
              <w:tblW w:w="14153" w:type="dxa"/>
              <w:tblLook w:val="04A0" w:firstRow="1" w:lastRow="0" w:firstColumn="1" w:lastColumn="0" w:noHBand="0" w:noVBand="1"/>
            </w:tblPr>
            <w:tblGrid>
              <w:gridCol w:w="1129"/>
              <w:gridCol w:w="6237"/>
              <w:gridCol w:w="6787"/>
            </w:tblGrid>
            <w:tr w:rsidR="008A041F" w14:paraId="6FE5AC93" w14:textId="77777777" w:rsidTr="00F87618">
              <w:trPr>
                <w:trHeight w:val="244"/>
              </w:trPr>
              <w:tc>
                <w:tcPr>
                  <w:tcW w:w="1129" w:type="dxa"/>
                </w:tcPr>
                <w:p w14:paraId="1C636FCA" w14:textId="533C0362" w:rsidR="008A041F" w:rsidRDefault="008A041F" w:rsidP="008A04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  <w:t>Prénom</w:t>
                  </w:r>
                </w:p>
              </w:tc>
              <w:tc>
                <w:tcPr>
                  <w:tcW w:w="6237" w:type="dxa"/>
                </w:tcPr>
                <w:p w14:paraId="2DC46B68" w14:textId="04824723" w:rsidR="008A041F" w:rsidRDefault="008A041F" w:rsidP="008A04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  <w:t>Envie prioritaire</w:t>
                  </w:r>
                </w:p>
              </w:tc>
              <w:tc>
                <w:tcPr>
                  <w:tcW w:w="6787" w:type="dxa"/>
                </w:tcPr>
                <w:p w14:paraId="63593225" w14:textId="402CFF2F" w:rsidR="008A041F" w:rsidRDefault="008A041F" w:rsidP="008A04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  <w:t>Envie secondaire</w:t>
                  </w:r>
                </w:p>
              </w:tc>
            </w:tr>
            <w:tr w:rsidR="008A041F" w14:paraId="32539BA6" w14:textId="77777777" w:rsidTr="00F87618">
              <w:trPr>
                <w:trHeight w:val="720"/>
              </w:trPr>
              <w:tc>
                <w:tcPr>
                  <w:tcW w:w="1129" w:type="dxa"/>
                </w:tcPr>
                <w:p w14:paraId="5A500AAC" w14:textId="77777777" w:rsidR="008A041F" w:rsidRDefault="008A041F" w:rsidP="008A04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</w:p>
                <w:p w14:paraId="2B4BEE1E" w14:textId="77777777" w:rsidR="008A041F" w:rsidRDefault="008A041F" w:rsidP="008A04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</w:p>
                <w:p w14:paraId="591A7C43" w14:textId="77777777" w:rsidR="008A041F" w:rsidRDefault="008A041F" w:rsidP="008A04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6237" w:type="dxa"/>
                </w:tcPr>
                <w:p w14:paraId="681DEFBA" w14:textId="77777777" w:rsidR="008A041F" w:rsidRDefault="008A041F" w:rsidP="008A04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6787" w:type="dxa"/>
                </w:tcPr>
                <w:p w14:paraId="5F82A728" w14:textId="77777777" w:rsidR="008A041F" w:rsidRDefault="008A041F" w:rsidP="008A04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  <w:tr w:rsidR="008A041F" w14:paraId="374E5BD0" w14:textId="77777777" w:rsidTr="00F87618">
              <w:trPr>
                <w:trHeight w:val="730"/>
              </w:trPr>
              <w:tc>
                <w:tcPr>
                  <w:tcW w:w="1129" w:type="dxa"/>
                </w:tcPr>
                <w:p w14:paraId="208F94B7" w14:textId="77777777" w:rsidR="008A041F" w:rsidRDefault="008A041F" w:rsidP="008A04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</w:p>
                <w:p w14:paraId="6F8E03ED" w14:textId="77777777" w:rsidR="008A041F" w:rsidRDefault="008A041F" w:rsidP="008A04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</w:p>
                <w:p w14:paraId="4C86FB48" w14:textId="77777777" w:rsidR="008A041F" w:rsidRDefault="008A041F" w:rsidP="008A04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6237" w:type="dxa"/>
                </w:tcPr>
                <w:p w14:paraId="7162DA09" w14:textId="77777777" w:rsidR="008A041F" w:rsidRDefault="008A041F" w:rsidP="008A04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</w:p>
              </w:tc>
              <w:tc>
                <w:tcPr>
                  <w:tcW w:w="6787" w:type="dxa"/>
                </w:tcPr>
                <w:p w14:paraId="78538626" w14:textId="77777777" w:rsidR="008A041F" w:rsidRDefault="008A041F" w:rsidP="008A04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</w:tbl>
          <w:p w14:paraId="6A665AF1" w14:textId="21975499" w:rsidR="008A041F" w:rsidRPr="008A041F" w:rsidRDefault="008A041F" w:rsidP="008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</w:tr>
    </w:tbl>
    <w:p w14:paraId="080AEE0C" w14:textId="77777777" w:rsidR="008A041F" w:rsidRPr="008A041F" w:rsidRDefault="008A041F" w:rsidP="008A04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041F">
        <w:rPr>
          <w:rFonts w:ascii="Segoe UI Emoji" w:eastAsia="Times New Roman" w:hAnsi="Segoe UI Emoji" w:cs="Segoe UI Emoji"/>
          <w:sz w:val="24"/>
          <w:szCs w:val="24"/>
          <w:lang w:val="fr-FR" w:eastAsia="fr-FR"/>
        </w:rPr>
        <w:t>💬</w:t>
      </w:r>
      <w:r w:rsidRPr="008A04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8A041F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Astuce : commence par ça pour éviter les frustrations pendant le voyage. Ça permet de répartir les moments forts pour chacun, et d’équilibrer le planning.</w:t>
      </w:r>
    </w:p>
    <w:p w14:paraId="265AF011" w14:textId="77777777" w:rsidR="008A041F" w:rsidRPr="008A041F" w:rsidRDefault="008A041F" w:rsidP="008A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 w14:anchorId="2349ABF8">
          <v:rect id="_x0000_i1047" style="width:0;height:1.5pt" o:hralign="center" o:hrstd="t" o:hr="t" fillcolor="#a0a0a0" stroked="f"/>
        </w:pict>
      </w:r>
    </w:p>
    <w:p w14:paraId="067F91F4" w14:textId="670EFE60" w:rsidR="00F87618" w:rsidRDefault="008A041F" w:rsidP="008A0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/>
        </w:rPr>
      </w:pPr>
      <w:r w:rsidRPr="008A041F">
        <w:rPr>
          <w:rFonts w:ascii="Segoe UI Emoji" w:eastAsia="Times New Roman" w:hAnsi="Segoe UI Emoji" w:cs="Segoe UI Emoji"/>
          <w:b/>
          <w:bCs/>
          <w:sz w:val="36"/>
          <w:szCs w:val="36"/>
          <w:u w:val="single"/>
          <w:lang w:val="fr-FR" w:eastAsia="fr-FR"/>
        </w:rPr>
        <w:t>📅</w:t>
      </w:r>
      <w:r w:rsidRPr="008A041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/>
        </w:rPr>
        <w:t xml:space="preserve"> 2. PLANNING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/>
        </w:rPr>
        <w:t>GLOBAL :</w:t>
      </w:r>
    </w:p>
    <w:tbl>
      <w:tblPr>
        <w:tblStyle w:val="Grilledutableau"/>
        <w:tblW w:w="15168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68"/>
        <w:gridCol w:w="2410"/>
        <w:gridCol w:w="2268"/>
        <w:gridCol w:w="2268"/>
        <w:gridCol w:w="2268"/>
        <w:gridCol w:w="2409"/>
      </w:tblGrid>
      <w:tr w:rsidR="00F87618" w14:paraId="5C1E1F98" w14:textId="38CEA2F2" w:rsidTr="00F87618">
        <w:tc>
          <w:tcPr>
            <w:tcW w:w="1277" w:type="dxa"/>
          </w:tcPr>
          <w:p w14:paraId="4190D0C2" w14:textId="54EB908B" w:rsidR="008A041F" w:rsidRPr="008A041F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Lieux qu’on aimerait faire</w:t>
            </w:r>
          </w:p>
        </w:tc>
        <w:tc>
          <w:tcPr>
            <w:tcW w:w="2268" w:type="dxa"/>
          </w:tcPr>
          <w:p w14:paraId="4EDEC6F9" w14:textId="1936F01C" w:rsidR="008A041F" w:rsidRPr="008A041F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1 : </w:t>
            </w:r>
          </w:p>
        </w:tc>
        <w:tc>
          <w:tcPr>
            <w:tcW w:w="2410" w:type="dxa"/>
          </w:tcPr>
          <w:p w14:paraId="6BA56FF3" w14:textId="2CD13D1E" w:rsidR="008A041F" w:rsidRPr="008A041F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 :</w:t>
            </w:r>
          </w:p>
        </w:tc>
        <w:tc>
          <w:tcPr>
            <w:tcW w:w="2268" w:type="dxa"/>
          </w:tcPr>
          <w:p w14:paraId="44C4B670" w14:textId="2ED684D3" w:rsidR="008A041F" w:rsidRPr="008A041F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3 :</w:t>
            </w:r>
          </w:p>
        </w:tc>
        <w:tc>
          <w:tcPr>
            <w:tcW w:w="2268" w:type="dxa"/>
          </w:tcPr>
          <w:p w14:paraId="4997B596" w14:textId="41ADCAF1" w:rsidR="008A041F" w:rsidRPr="008A041F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 :</w:t>
            </w:r>
          </w:p>
        </w:tc>
        <w:tc>
          <w:tcPr>
            <w:tcW w:w="2268" w:type="dxa"/>
          </w:tcPr>
          <w:p w14:paraId="526609A0" w14:textId="07F9CD1A" w:rsidR="008A041F" w:rsidRPr="008A041F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5 :</w:t>
            </w:r>
          </w:p>
        </w:tc>
        <w:tc>
          <w:tcPr>
            <w:tcW w:w="2409" w:type="dxa"/>
          </w:tcPr>
          <w:p w14:paraId="6A4DDDAD" w14:textId="765262F1" w:rsidR="008A041F" w:rsidRPr="008A041F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6 :</w:t>
            </w:r>
          </w:p>
        </w:tc>
      </w:tr>
      <w:tr w:rsidR="00F87618" w14:paraId="1062CED4" w14:textId="483E25CA" w:rsidTr="00F87618">
        <w:tc>
          <w:tcPr>
            <w:tcW w:w="1277" w:type="dxa"/>
          </w:tcPr>
          <w:p w14:paraId="0AAEFDD6" w14:textId="3F0E36B0" w:rsidR="008A041F" w:rsidRPr="008A041F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1 :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CEFD56F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2410" w:type="dxa"/>
          </w:tcPr>
          <w:p w14:paraId="46042FED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>Temps de trajet</w:t>
            </w: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 : </w:t>
            </w:r>
          </w:p>
          <w:p w14:paraId="4939481F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  <w:p w14:paraId="764CB8A1" w14:textId="32E2E8A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2268" w:type="dxa"/>
          </w:tcPr>
          <w:p w14:paraId="0778F85D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7853FA09" w14:textId="35909A3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268" w:type="dxa"/>
          </w:tcPr>
          <w:p w14:paraId="63F8D8B4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>Temps de trajet :</w:t>
            </w:r>
          </w:p>
          <w:p w14:paraId="48AC2DB8" w14:textId="0F8B0984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Moyen de transports : </w:t>
            </w:r>
          </w:p>
        </w:tc>
        <w:tc>
          <w:tcPr>
            <w:tcW w:w="2268" w:type="dxa"/>
          </w:tcPr>
          <w:p w14:paraId="6CDDAEE2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2D72A439" w14:textId="69974FCF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409" w:type="dxa"/>
          </w:tcPr>
          <w:p w14:paraId="4364DDD1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133C9E76" w14:textId="5C9E63BB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</w:tr>
      <w:tr w:rsidR="00F87618" w14:paraId="5EA75E9A" w14:textId="1797D3CF" w:rsidTr="00F87618">
        <w:tc>
          <w:tcPr>
            <w:tcW w:w="1277" w:type="dxa"/>
          </w:tcPr>
          <w:p w14:paraId="39A54C78" w14:textId="29BB7F7F" w:rsidR="008A041F" w:rsidRPr="008A041F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 :</w:t>
            </w:r>
          </w:p>
        </w:tc>
        <w:tc>
          <w:tcPr>
            <w:tcW w:w="2268" w:type="dxa"/>
          </w:tcPr>
          <w:p w14:paraId="5264A4C8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>Temps de trajet :</w:t>
            </w:r>
          </w:p>
          <w:p w14:paraId="320C441E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lastRenderedPageBreak/>
              <w:t xml:space="preserve"> Moyen de transports :</w:t>
            </w:r>
          </w:p>
          <w:p w14:paraId="7199584F" w14:textId="241B9D0C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5736CF1" w14:textId="67DBAD6F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2268" w:type="dxa"/>
          </w:tcPr>
          <w:p w14:paraId="1FB4EC3C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082708C2" w14:textId="46DCCD18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268" w:type="dxa"/>
          </w:tcPr>
          <w:p w14:paraId="37F4CC2B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5C87BE96" w14:textId="7AD77D74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268" w:type="dxa"/>
          </w:tcPr>
          <w:p w14:paraId="2440EB80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4929EED2" w14:textId="6A06DC5E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409" w:type="dxa"/>
          </w:tcPr>
          <w:p w14:paraId="4C263E0F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36A575DB" w14:textId="0F9E6F73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</w:tr>
      <w:tr w:rsidR="00F87618" w14:paraId="7E2BE75C" w14:textId="04A71B3E" w:rsidTr="00F87618">
        <w:tc>
          <w:tcPr>
            <w:tcW w:w="1277" w:type="dxa"/>
          </w:tcPr>
          <w:p w14:paraId="55E5192E" w14:textId="3BCF46D9" w:rsidR="008A041F" w:rsidRPr="008A041F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 :</w:t>
            </w:r>
          </w:p>
        </w:tc>
        <w:tc>
          <w:tcPr>
            <w:tcW w:w="2268" w:type="dxa"/>
          </w:tcPr>
          <w:p w14:paraId="1595ABCA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61D4DF29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>Moyen de transports :</w:t>
            </w:r>
          </w:p>
          <w:p w14:paraId="2EFBCC42" w14:textId="1B9DF390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2410" w:type="dxa"/>
          </w:tcPr>
          <w:p w14:paraId="148C8A49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5103CE61" w14:textId="6F9DD1F5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>Moyen de transports 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A1142D2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2268" w:type="dxa"/>
          </w:tcPr>
          <w:p w14:paraId="2ADC7982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233D3521" w14:textId="45495F5E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268" w:type="dxa"/>
          </w:tcPr>
          <w:p w14:paraId="4EDF5D30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07A30409" w14:textId="6EA1C3BF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409" w:type="dxa"/>
          </w:tcPr>
          <w:p w14:paraId="72E06507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19CCD458" w14:textId="72279086" w:rsidR="008A041F" w:rsidRPr="00F87618" w:rsidRDefault="008A041F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</w:tr>
      <w:tr w:rsidR="00F87618" w14:paraId="1A538DCA" w14:textId="61FAFDFF" w:rsidTr="00F87618">
        <w:tc>
          <w:tcPr>
            <w:tcW w:w="1277" w:type="dxa"/>
          </w:tcPr>
          <w:p w14:paraId="702C7758" w14:textId="44A141AD" w:rsidR="008A041F" w:rsidRPr="008A041F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 :</w:t>
            </w:r>
          </w:p>
        </w:tc>
        <w:tc>
          <w:tcPr>
            <w:tcW w:w="2268" w:type="dxa"/>
          </w:tcPr>
          <w:p w14:paraId="1F46BB6A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>Temps de trajet :</w:t>
            </w:r>
          </w:p>
          <w:p w14:paraId="02C295C0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Moyen de transports : </w:t>
            </w:r>
          </w:p>
          <w:p w14:paraId="74EB6626" w14:textId="3E821404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2410" w:type="dxa"/>
          </w:tcPr>
          <w:p w14:paraId="275B2B6E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05BAB153" w14:textId="27C7642F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268" w:type="dxa"/>
          </w:tcPr>
          <w:p w14:paraId="73809B01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663177D2" w14:textId="672E3A54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2CE95BF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320209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57FB6835" w14:textId="1687AE2F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409" w:type="dxa"/>
            <w:shd w:val="clear" w:color="auto" w:fill="FFFFFF" w:themeFill="background1"/>
          </w:tcPr>
          <w:p w14:paraId="3DAC500C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74EF0B28" w14:textId="2590C39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</w:tr>
      <w:tr w:rsidR="00F87618" w14:paraId="1086720E" w14:textId="118BF079" w:rsidTr="00F87618">
        <w:tc>
          <w:tcPr>
            <w:tcW w:w="1277" w:type="dxa"/>
          </w:tcPr>
          <w:p w14:paraId="12734A37" w14:textId="2706103E" w:rsidR="008A041F" w:rsidRPr="008A041F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 :</w:t>
            </w:r>
          </w:p>
        </w:tc>
        <w:tc>
          <w:tcPr>
            <w:tcW w:w="2268" w:type="dxa"/>
          </w:tcPr>
          <w:p w14:paraId="203D653A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21897F3C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  <w:p w14:paraId="6BF2CC8F" w14:textId="7DF7A33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2410" w:type="dxa"/>
          </w:tcPr>
          <w:p w14:paraId="5CFF4830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5C9E8D13" w14:textId="0BDDF4A6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268" w:type="dxa"/>
          </w:tcPr>
          <w:p w14:paraId="630D2F56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4996E6F2" w14:textId="048E52DA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268" w:type="dxa"/>
          </w:tcPr>
          <w:p w14:paraId="4645F329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3D26B1F9" w14:textId="021A4E99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2BE309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2409" w:type="dxa"/>
          </w:tcPr>
          <w:p w14:paraId="7C4F1D0C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40951E02" w14:textId="0F84FF9E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>Moyen de transports :</w:t>
            </w:r>
          </w:p>
        </w:tc>
      </w:tr>
      <w:tr w:rsidR="00F87618" w14:paraId="493EB7A3" w14:textId="33AD1A94" w:rsidTr="00F87618">
        <w:tc>
          <w:tcPr>
            <w:tcW w:w="1277" w:type="dxa"/>
          </w:tcPr>
          <w:p w14:paraId="10D23956" w14:textId="5224D347" w:rsidR="008A041F" w:rsidRPr="008A041F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6</w:t>
            </w:r>
          </w:p>
        </w:tc>
        <w:tc>
          <w:tcPr>
            <w:tcW w:w="2268" w:type="dxa"/>
          </w:tcPr>
          <w:p w14:paraId="22DA96F6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6BEE5F32" w14:textId="48814901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410" w:type="dxa"/>
          </w:tcPr>
          <w:p w14:paraId="04BA8ECB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43BA5C9A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  <w:p w14:paraId="32C701E4" w14:textId="36DE2EEA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2268" w:type="dxa"/>
          </w:tcPr>
          <w:p w14:paraId="359E2EEE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17A06411" w14:textId="5F7F66F8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268" w:type="dxa"/>
          </w:tcPr>
          <w:p w14:paraId="62F12836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7F2BAAA7" w14:textId="107B3D73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268" w:type="dxa"/>
          </w:tcPr>
          <w:p w14:paraId="221DAF9F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Temps de trajet : </w:t>
            </w:r>
          </w:p>
          <w:p w14:paraId="0A36A194" w14:textId="58A08BBD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Moyen de transports :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2E1702B" w14:textId="77777777" w:rsidR="008A041F" w:rsidRPr="00F87618" w:rsidRDefault="008A041F" w:rsidP="008A04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333AF07" w14:textId="77777777" w:rsidR="00F87618" w:rsidRPr="008A041F" w:rsidRDefault="00F87618" w:rsidP="008A0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/>
        </w:rPr>
      </w:pPr>
      <w:r w:rsidRPr="008A041F">
        <w:rPr>
          <w:rFonts w:ascii="Segoe UI Emoji" w:eastAsia="Times New Roman" w:hAnsi="Segoe UI Emoji" w:cs="Segoe UI Emoji"/>
          <w:b/>
          <w:bCs/>
          <w:sz w:val="36"/>
          <w:szCs w:val="36"/>
          <w:u w:val="single"/>
          <w:lang w:val="fr-FR" w:eastAsia="fr-FR"/>
        </w:rPr>
        <w:t>📅</w:t>
      </w:r>
      <w:r w:rsidRPr="008A041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/>
        </w:rPr>
        <w:t>3</w:t>
      </w:r>
      <w:r w:rsidRPr="008A041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/>
        </w:rPr>
        <w:t xml:space="preserve">. PLANNING </w:t>
      </w:r>
      <w:r w:rsidR="008A041F" w:rsidRPr="008A041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/>
        </w:rPr>
        <w:t>JOURNALIER – Vision claire &amp; gestion de l’énergie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92"/>
        <w:gridCol w:w="1594"/>
        <w:gridCol w:w="1589"/>
        <w:gridCol w:w="1605"/>
        <w:gridCol w:w="1613"/>
        <w:gridCol w:w="1596"/>
        <w:gridCol w:w="1603"/>
        <w:gridCol w:w="1590"/>
        <w:gridCol w:w="1608"/>
      </w:tblGrid>
      <w:tr w:rsidR="00F87618" w14:paraId="4D7512D0" w14:textId="77777777" w:rsidTr="00BB4F30">
        <w:tc>
          <w:tcPr>
            <w:tcW w:w="1615" w:type="dxa"/>
            <w:vAlign w:val="center"/>
          </w:tcPr>
          <w:p w14:paraId="59E3EED9" w14:textId="0F804D4F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Jour</w:t>
            </w:r>
          </w:p>
        </w:tc>
        <w:tc>
          <w:tcPr>
            <w:tcW w:w="1615" w:type="dxa"/>
            <w:vAlign w:val="center"/>
          </w:tcPr>
          <w:p w14:paraId="184ED9B2" w14:textId="544E3DDB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Réveil à </w:t>
            </w:r>
          </w:p>
        </w:tc>
        <w:tc>
          <w:tcPr>
            <w:tcW w:w="1615" w:type="dxa"/>
            <w:vAlign w:val="center"/>
          </w:tcPr>
          <w:p w14:paraId="2402337E" w14:textId="79FDC518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Nuit à </w:t>
            </w:r>
          </w:p>
        </w:tc>
        <w:tc>
          <w:tcPr>
            <w:tcW w:w="1615" w:type="dxa"/>
            <w:vAlign w:val="center"/>
          </w:tcPr>
          <w:p w14:paraId="004F6AD5" w14:textId="32117222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Transport prévu</w:t>
            </w:r>
            <w:r w:rsidRPr="00F87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 dans la journée </w:t>
            </w:r>
          </w:p>
          <w:p w14:paraId="037E3A99" w14:textId="1FB866E0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Durée (avec marge)</w:t>
            </w:r>
          </w:p>
        </w:tc>
        <w:tc>
          <w:tcPr>
            <w:tcW w:w="1616" w:type="dxa"/>
            <w:vAlign w:val="center"/>
          </w:tcPr>
          <w:p w14:paraId="1C9AC08C" w14:textId="488F5EF4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Activité</w:t>
            </w:r>
            <w:r w:rsidRPr="00F87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(s) </w:t>
            </w: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principale</w:t>
            </w:r>
            <w:r w:rsidRPr="00F87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(s)</w:t>
            </w:r>
          </w:p>
        </w:tc>
        <w:tc>
          <w:tcPr>
            <w:tcW w:w="1616" w:type="dxa"/>
            <w:vAlign w:val="center"/>
          </w:tcPr>
          <w:p w14:paraId="77D980D7" w14:textId="44D285FB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Temps libre prévu ?</w:t>
            </w:r>
          </w:p>
        </w:tc>
        <w:tc>
          <w:tcPr>
            <w:tcW w:w="1616" w:type="dxa"/>
            <w:vAlign w:val="center"/>
          </w:tcPr>
          <w:p w14:paraId="6E30AAF8" w14:textId="10AA398F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Hôtel / Bus/ avion interne réservé</w:t>
            </w: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 ? (oui/non)</w:t>
            </w:r>
          </w:p>
        </w:tc>
        <w:tc>
          <w:tcPr>
            <w:tcW w:w="1616" w:type="dxa"/>
          </w:tcPr>
          <w:p w14:paraId="4ECEE029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  <w:p w14:paraId="00305A9E" w14:textId="6F3BA2B2" w:rsidR="00F87618" w:rsidRPr="008A041F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Plan B ? </w:t>
            </w:r>
          </w:p>
        </w:tc>
        <w:tc>
          <w:tcPr>
            <w:tcW w:w="1616" w:type="dxa"/>
            <w:vAlign w:val="center"/>
          </w:tcPr>
          <w:p w14:paraId="3325D54F" w14:textId="308883AD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Niveau d’énergie </w:t>
            </w:r>
            <w:r w:rsidRPr="008A041F">
              <w:rPr>
                <w:rFonts w:ascii="Segoe UI Emoji" w:eastAsia="Times New Roman" w:hAnsi="Segoe UI Emoji" w:cs="Segoe UI Emoji"/>
                <w:b/>
                <w:bCs/>
                <w:sz w:val="24"/>
                <w:szCs w:val="24"/>
                <w:lang w:val="fr-FR" w:eastAsia="fr-FR"/>
              </w:rPr>
              <w:t>🟩</w:t>
            </w: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/</w:t>
            </w:r>
            <w:r w:rsidRPr="008A041F">
              <w:rPr>
                <w:rFonts w:ascii="Segoe UI Emoji" w:eastAsia="Times New Roman" w:hAnsi="Segoe UI Emoji" w:cs="Segoe UI Emoji"/>
                <w:b/>
                <w:bCs/>
                <w:sz w:val="24"/>
                <w:szCs w:val="24"/>
                <w:lang w:val="fr-FR" w:eastAsia="fr-FR"/>
              </w:rPr>
              <w:t>🟨</w:t>
            </w: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/</w:t>
            </w:r>
            <w:r w:rsidRPr="008A041F">
              <w:rPr>
                <w:rFonts w:ascii="Segoe UI Emoji" w:eastAsia="Times New Roman" w:hAnsi="Segoe UI Emoji" w:cs="Segoe UI Emoji"/>
                <w:b/>
                <w:bCs/>
                <w:sz w:val="24"/>
                <w:szCs w:val="24"/>
                <w:lang w:val="fr-FR" w:eastAsia="fr-FR"/>
              </w:rPr>
              <w:t>🟥</w:t>
            </w:r>
          </w:p>
        </w:tc>
      </w:tr>
      <w:tr w:rsidR="00F87618" w14:paraId="6BA6638A" w14:textId="77777777" w:rsidTr="00BB4F30">
        <w:tc>
          <w:tcPr>
            <w:tcW w:w="1615" w:type="dxa"/>
            <w:vAlign w:val="center"/>
          </w:tcPr>
          <w:p w14:paraId="1F5F8A9C" w14:textId="72A88C4B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J1</w:t>
            </w:r>
          </w:p>
        </w:tc>
        <w:tc>
          <w:tcPr>
            <w:tcW w:w="1615" w:type="dxa"/>
            <w:vAlign w:val="center"/>
          </w:tcPr>
          <w:p w14:paraId="667D6029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  <w:p w14:paraId="2F553C5E" w14:textId="5DDD746F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73F9B6BD" w14:textId="13C8B1D9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4DE473A2" w14:textId="155B9E69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5034FB2C" w14:textId="76D8EE0B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1B94A15A" w14:textId="7B311C45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2FFEAF6C" w14:textId="26168212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</w:tcPr>
          <w:p w14:paraId="5E02168B" w14:textId="77777777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06B86925" w14:textId="5A111FE9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</w:tr>
      <w:tr w:rsidR="00F87618" w14:paraId="19A15FDD" w14:textId="77777777" w:rsidTr="00BB4F30">
        <w:tc>
          <w:tcPr>
            <w:tcW w:w="1615" w:type="dxa"/>
            <w:vAlign w:val="center"/>
          </w:tcPr>
          <w:p w14:paraId="6945A0B0" w14:textId="08689C47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J2</w:t>
            </w:r>
          </w:p>
        </w:tc>
        <w:tc>
          <w:tcPr>
            <w:tcW w:w="1615" w:type="dxa"/>
            <w:vAlign w:val="center"/>
          </w:tcPr>
          <w:p w14:paraId="6BA35D80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  <w:p w14:paraId="2F326E02" w14:textId="486EE61B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3CB3160C" w14:textId="1ECBBEE6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3D61A399" w14:textId="2433DB0E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65CE0B3B" w14:textId="63E51754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2C91D0CB" w14:textId="528C1A98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7103C6F9" w14:textId="4182D0AB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</w:tcPr>
          <w:p w14:paraId="3DE8046D" w14:textId="77777777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2FCE550B" w14:textId="1127C61D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</w:tr>
      <w:tr w:rsidR="00F87618" w14:paraId="05485FB0" w14:textId="77777777" w:rsidTr="00BB4F30">
        <w:tc>
          <w:tcPr>
            <w:tcW w:w="1615" w:type="dxa"/>
            <w:vAlign w:val="center"/>
          </w:tcPr>
          <w:p w14:paraId="5EE76518" w14:textId="352708C7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lastRenderedPageBreak/>
              <w:t>J3</w:t>
            </w:r>
          </w:p>
        </w:tc>
        <w:tc>
          <w:tcPr>
            <w:tcW w:w="1615" w:type="dxa"/>
            <w:vAlign w:val="center"/>
          </w:tcPr>
          <w:p w14:paraId="3C661F7C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  <w:p w14:paraId="6E1E3251" w14:textId="4671A3CF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177D3D26" w14:textId="3A74617B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3A9F87B0" w14:textId="66BCD0BF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15253D36" w14:textId="74A12A6B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50AA0507" w14:textId="65E52E73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258FB12A" w14:textId="4888C1E2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</w:tcPr>
          <w:p w14:paraId="2C048F08" w14:textId="77777777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69588DE4" w14:textId="08FEA4CA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</w:tr>
      <w:tr w:rsidR="00F87618" w14:paraId="55F2938B" w14:textId="77777777" w:rsidTr="00BB4F30">
        <w:tc>
          <w:tcPr>
            <w:tcW w:w="1615" w:type="dxa"/>
            <w:vAlign w:val="center"/>
          </w:tcPr>
          <w:p w14:paraId="448BA014" w14:textId="003682CB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J4</w:t>
            </w:r>
          </w:p>
        </w:tc>
        <w:tc>
          <w:tcPr>
            <w:tcW w:w="1615" w:type="dxa"/>
            <w:vAlign w:val="center"/>
          </w:tcPr>
          <w:p w14:paraId="134C9423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  <w:p w14:paraId="3B89017F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120B4400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553C65D4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091B47D7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769FC411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6A31AC85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</w:tcPr>
          <w:p w14:paraId="23839071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386D58C0" w14:textId="45F001D8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</w:tr>
      <w:tr w:rsidR="00F87618" w14:paraId="10DB0671" w14:textId="77777777" w:rsidTr="00BB4F30">
        <w:tc>
          <w:tcPr>
            <w:tcW w:w="1615" w:type="dxa"/>
            <w:vAlign w:val="center"/>
          </w:tcPr>
          <w:p w14:paraId="56131483" w14:textId="4453F195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F8761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J5</w:t>
            </w:r>
          </w:p>
        </w:tc>
        <w:tc>
          <w:tcPr>
            <w:tcW w:w="1615" w:type="dxa"/>
            <w:vAlign w:val="center"/>
          </w:tcPr>
          <w:p w14:paraId="39F1648E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  <w:p w14:paraId="3506B756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5DB43E99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66D2640C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305512DA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4AC0FDA7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68CFBBF1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</w:tcPr>
          <w:p w14:paraId="4E703802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72F3DFBB" w14:textId="0948F1C8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</w:tr>
      <w:tr w:rsidR="00F87618" w14:paraId="42918B72" w14:textId="77777777" w:rsidTr="00BB4F30">
        <w:tc>
          <w:tcPr>
            <w:tcW w:w="1615" w:type="dxa"/>
            <w:vAlign w:val="center"/>
          </w:tcPr>
          <w:p w14:paraId="3D92DA1E" w14:textId="22E5F5B9" w:rsidR="00F87618" w:rsidRP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J</w:t>
            </w:r>
            <w:r w:rsidRPr="00F8761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6…</w:t>
            </w:r>
          </w:p>
        </w:tc>
        <w:tc>
          <w:tcPr>
            <w:tcW w:w="1615" w:type="dxa"/>
            <w:vAlign w:val="center"/>
          </w:tcPr>
          <w:p w14:paraId="58ADA94E" w14:textId="77777777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  <w:p w14:paraId="45C68C29" w14:textId="20230004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6CFBE3DF" w14:textId="3FDD1336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1661E032" w14:textId="4EEF2B0D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43E28D25" w14:textId="088DD144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654D9A02" w14:textId="787AA631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6D1A2932" w14:textId="07CAEB8D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  <w:tc>
          <w:tcPr>
            <w:tcW w:w="1616" w:type="dxa"/>
          </w:tcPr>
          <w:p w14:paraId="1A5D4E36" w14:textId="77777777" w:rsidR="00F87618" w:rsidRPr="008A041F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616" w:type="dxa"/>
            <w:vAlign w:val="center"/>
          </w:tcPr>
          <w:p w14:paraId="0DB3B774" w14:textId="72776B49" w:rsidR="00F87618" w:rsidRDefault="00F87618" w:rsidP="00F8761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val="fr-FR" w:eastAsia="fr-FR"/>
              </w:rPr>
            </w:pPr>
          </w:p>
        </w:tc>
      </w:tr>
    </w:tbl>
    <w:p w14:paraId="093749AC" w14:textId="77777777" w:rsidR="008A041F" w:rsidRPr="008A041F" w:rsidRDefault="008A041F" w:rsidP="008A04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041F">
        <w:rPr>
          <w:rFonts w:ascii="Segoe UI Emoji" w:eastAsia="Times New Roman" w:hAnsi="Segoe UI Emoji" w:cs="Segoe UI Emoji"/>
          <w:sz w:val="24"/>
          <w:szCs w:val="24"/>
          <w:lang w:val="fr-FR" w:eastAsia="fr-FR"/>
        </w:rPr>
        <w:t>✅</w:t>
      </w:r>
      <w:r w:rsidRPr="008A04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Ce tableau te permet de :</w:t>
      </w:r>
    </w:p>
    <w:p w14:paraId="2911F54C" w14:textId="77777777" w:rsidR="008A041F" w:rsidRPr="008A041F" w:rsidRDefault="008A041F" w:rsidP="008A041F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Visualiser ton rythme global</w:t>
      </w:r>
    </w:p>
    <w:p w14:paraId="30FC25B9" w14:textId="77777777" w:rsidR="008A041F" w:rsidRPr="008A041F" w:rsidRDefault="008A041F" w:rsidP="008A041F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Repérer les journées trop denses</w:t>
      </w:r>
    </w:p>
    <w:p w14:paraId="543FFE20" w14:textId="77777777" w:rsidR="008A041F" w:rsidRPr="008A041F" w:rsidRDefault="008A041F" w:rsidP="008A041F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Prévoir du temps libre (vital !)</w:t>
      </w:r>
    </w:p>
    <w:p w14:paraId="784DE8EE" w14:textId="7BD0F1BB" w:rsidR="008A041F" w:rsidRPr="008A041F" w:rsidRDefault="008A041F" w:rsidP="00F87618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Garder des marges pour transports &amp; repos</w:t>
      </w:r>
    </w:p>
    <w:p w14:paraId="4F9849D7" w14:textId="77777777" w:rsidR="008A041F" w:rsidRPr="008A041F" w:rsidRDefault="008A041F" w:rsidP="008A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 w14:anchorId="1568620F">
          <v:rect id="_x0000_i1028" style="width:0;height:1.5pt" o:hralign="center" o:hrstd="t" o:hr="t" fillcolor="#a0a0a0" stroked="f"/>
        </w:pict>
      </w:r>
    </w:p>
    <w:p w14:paraId="2055A34F" w14:textId="77777777" w:rsidR="008A041F" w:rsidRPr="008A041F" w:rsidRDefault="008A041F" w:rsidP="008A0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/>
        </w:rPr>
      </w:pPr>
      <w:r w:rsidRPr="008A041F">
        <w:rPr>
          <w:rFonts w:ascii="Segoe UI Emoji" w:eastAsia="Times New Roman" w:hAnsi="Segoe UI Emoji" w:cs="Segoe UI Emoji"/>
          <w:b/>
          <w:bCs/>
          <w:sz w:val="36"/>
          <w:szCs w:val="36"/>
          <w:u w:val="single"/>
          <w:lang w:val="fr-FR" w:eastAsia="fr-FR"/>
        </w:rPr>
        <w:t>🌀</w:t>
      </w:r>
      <w:r w:rsidRPr="008A041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/>
        </w:rPr>
        <w:t xml:space="preserve"> 4. GESTION DES IMPRÉVUS – Garde l’esprit léger 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2100"/>
        <w:gridCol w:w="3901"/>
        <w:gridCol w:w="3874"/>
      </w:tblGrid>
      <w:tr w:rsidR="008A041F" w:rsidRPr="008A041F" w14:paraId="5BD78A9B" w14:textId="77777777" w:rsidTr="008A041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66DE40" w14:textId="77777777" w:rsidR="008A041F" w:rsidRPr="008A041F" w:rsidRDefault="008A041F" w:rsidP="008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Jour / Étape</w:t>
            </w:r>
          </w:p>
        </w:tc>
        <w:tc>
          <w:tcPr>
            <w:tcW w:w="0" w:type="auto"/>
            <w:vAlign w:val="center"/>
            <w:hideMark/>
          </w:tcPr>
          <w:p w14:paraId="5568FAD7" w14:textId="77777777" w:rsidR="008A041F" w:rsidRPr="008A041F" w:rsidRDefault="008A041F" w:rsidP="008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Problème possible ?</w:t>
            </w:r>
          </w:p>
        </w:tc>
        <w:tc>
          <w:tcPr>
            <w:tcW w:w="0" w:type="auto"/>
            <w:vAlign w:val="center"/>
            <w:hideMark/>
          </w:tcPr>
          <w:p w14:paraId="376BEFC9" w14:textId="77777777" w:rsidR="008A041F" w:rsidRPr="008A041F" w:rsidRDefault="008A041F" w:rsidP="008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Plan B (activité ou timing)</w:t>
            </w:r>
          </w:p>
        </w:tc>
        <w:tc>
          <w:tcPr>
            <w:tcW w:w="0" w:type="auto"/>
            <w:vAlign w:val="center"/>
            <w:hideMark/>
          </w:tcPr>
          <w:p w14:paraId="42DAB827" w14:textId="77777777" w:rsidR="008A041F" w:rsidRPr="008A041F" w:rsidRDefault="008A041F" w:rsidP="008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Impact sur le reste ?</w:t>
            </w:r>
          </w:p>
        </w:tc>
      </w:tr>
      <w:tr w:rsidR="008A041F" w:rsidRPr="008A041F" w14:paraId="2E14B200" w14:textId="77777777" w:rsidTr="008A04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D3F5C" w14:textId="77777777" w:rsidR="008A041F" w:rsidRPr="008A041F" w:rsidRDefault="008A041F" w:rsidP="008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J5 – Excursion bateau</w:t>
            </w:r>
          </w:p>
        </w:tc>
        <w:tc>
          <w:tcPr>
            <w:tcW w:w="0" w:type="auto"/>
            <w:vAlign w:val="center"/>
            <w:hideMark/>
          </w:tcPr>
          <w:p w14:paraId="06A4B193" w14:textId="77777777" w:rsidR="008A041F" w:rsidRPr="008A041F" w:rsidRDefault="008A041F" w:rsidP="008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Mauvais temps</w:t>
            </w:r>
          </w:p>
        </w:tc>
        <w:tc>
          <w:tcPr>
            <w:tcW w:w="0" w:type="auto"/>
            <w:vAlign w:val="center"/>
            <w:hideMark/>
          </w:tcPr>
          <w:p w14:paraId="773CFF55" w14:textId="77777777" w:rsidR="008A041F" w:rsidRPr="008A041F" w:rsidRDefault="008A041F" w:rsidP="008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Balade en ville + musée</w:t>
            </w:r>
          </w:p>
        </w:tc>
        <w:tc>
          <w:tcPr>
            <w:tcW w:w="0" w:type="auto"/>
            <w:vAlign w:val="center"/>
            <w:hideMark/>
          </w:tcPr>
          <w:p w14:paraId="7A1C6326" w14:textId="77777777" w:rsidR="008A041F" w:rsidRPr="008A041F" w:rsidRDefault="008A041F" w:rsidP="008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Aucun, activité non essentielle</w:t>
            </w:r>
          </w:p>
        </w:tc>
      </w:tr>
      <w:tr w:rsidR="008A041F" w:rsidRPr="008A041F" w14:paraId="6712EBC7" w14:textId="77777777" w:rsidTr="008A04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D73F4" w14:textId="77777777" w:rsidR="008A041F" w:rsidRPr="008A041F" w:rsidRDefault="008A041F" w:rsidP="008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J10 – Train annulé</w:t>
            </w:r>
          </w:p>
        </w:tc>
        <w:tc>
          <w:tcPr>
            <w:tcW w:w="0" w:type="auto"/>
            <w:vAlign w:val="center"/>
            <w:hideMark/>
          </w:tcPr>
          <w:p w14:paraId="18563C32" w14:textId="77777777" w:rsidR="008A041F" w:rsidRPr="008A041F" w:rsidRDefault="008A041F" w:rsidP="008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Grève ou retard</w:t>
            </w:r>
          </w:p>
        </w:tc>
        <w:tc>
          <w:tcPr>
            <w:tcW w:w="0" w:type="auto"/>
            <w:vAlign w:val="center"/>
            <w:hideMark/>
          </w:tcPr>
          <w:p w14:paraId="3F501B03" w14:textId="77777777" w:rsidR="008A041F" w:rsidRPr="008A041F" w:rsidRDefault="008A041F" w:rsidP="008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Bus ou chauffeur privé</w:t>
            </w:r>
          </w:p>
        </w:tc>
        <w:tc>
          <w:tcPr>
            <w:tcW w:w="0" w:type="auto"/>
            <w:vAlign w:val="center"/>
            <w:hideMark/>
          </w:tcPr>
          <w:p w14:paraId="7F291B8D" w14:textId="77777777" w:rsidR="008A041F" w:rsidRPr="008A041F" w:rsidRDefault="008A041F" w:rsidP="008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Arrivée plus tard → réduire temps libre</w:t>
            </w:r>
          </w:p>
        </w:tc>
      </w:tr>
      <w:tr w:rsidR="008A041F" w:rsidRPr="008A041F" w14:paraId="47673916" w14:textId="77777777" w:rsidTr="008A04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C1F5C" w14:textId="77777777" w:rsidR="008A041F" w:rsidRPr="008A041F" w:rsidRDefault="008A041F" w:rsidP="008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J13 – Fatigue extrême</w:t>
            </w:r>
          </w:p>
        </w:tc>
        <w:tc>
          <w:tcPr>
            <w:tcW w:w="0" w:type="auto"/>
            <w:vAlign w:val="center"/>
            <w:hideMark/>
          </w:tcPr>
          <w:p w14:paraId="0C7C061C" w14:textId="77777777" w:rsidR="008A041F" w:rsidRPr="008A041F" w:rsidRDefault="008A041F" w:rsidP="008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Trop de visites avant</w:t>
            </w:r>
          </w:p>
        </w:tc>
        <w:tc>
          <w:tcPr>
            <w:tcW w:w="0" w:type="auto"/>
            <w:vAlign w:val="center"/>
            <w:hideMark/>
          </w:tcPr>
          <w:p w14:paraId="0D03130D" w14:textId="562861CA" w:rsidR="008A041F" w:rsidRPr="008A041F" w:rsidRDefault="008A041F" w:rsidP="008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Massage + </w:t>
            </w:r>
            <w:r w:rsidR="00F87618"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pause-café</w:t>
            </w: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au lieu du temple</w:t>
            </w:r>
          </w:p>
        </w:tc>
        <w:tc>
          <w:tcPr>
            <w:tcW w:w="0" w:type="auto"/>
            <w:vAlign w:val="center"/>
            <w:hideMark/>
          </w:tcPr>
          <w:p w14:paraId="49FE9A03" w14:textId="77777777" w:rsidR="008A041F" w:rsidRPr="008A041F" w:rsidRDefault="008A041F" w:rsidP="008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8A04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Aucun si ajusté dans la matinée</w:t>
            </w:r>
          </w:p>
        </w:tc>
      </w:tr>
    </w:tbl>
    <w:p w14:paraId="5E05CC38" w14:textId="77777777" w:rsidR="008A041F" w:rsidRPr="008A041F" w:rsidRDefault="008A041F" w:rsidP="008A04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041F">
        <w:rPr>
          <w:rFonts w:ascii="Segoe UI Emoji" w:eastAsia="Times New Roman" w:hAnsi="Segoe UI Emoji" w:cs="Segoe UI Emoji"/>
          <w:sz w:val="24"/>
          <w:szCs w:val="24"/>
          <w:lang w:val="fr-FR" w:eastAsia="fr-FR"/>
        </w:rPr>
        <w:t>🧠</w:t>
      </w:r>
      <w:r w:rsidRPr="008A04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L’objectif ici : repérer à l’avance </w:t>
      </w:r>
      <w:r w:rsidRPr="008A041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les points sensibles</w:t>
      </w:r>
      <w:r w:rsidRPr="008A04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  <w:r w:rsidRPr="008A04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  <w:t xml:space="preserve">Tu sais </w:t>
      </w:r>
      <w:r w:rsidRPr="008A041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quoi sauter ou déplacer sans stress</w:t>
      </w:r>
      <w:r w:rsidRPr="008A04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si un imprévu arrive.</w:t>
      </w:r>
    </w:p>
    <w:p w14:paraId="5DDA4353" w14:textId="48D0F2B9" w:rsidR="004E63A2" w:rsidRPr="00F87618" w:rsidRDefault="008A041F" w:rsidP="00F8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04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 w14:anchorId="6086A43A">
          <v:rect id="_x0000_i1029" style="width:0;height:1.5pt" o:hralign="center" o:hrstd="t" o:hr="t" fillcolor="#a0a0a0" stroked="f"/>
        </w:pict>
      </w:r>
    </w:p>
    <w:sectPr w:rsidR="004E63A2" w:rsidRPr="00F87618" w:rsidSect="00F876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A14A6E"/>
    <w:multiLevelType w:val="multilevel"/>
    <w:tmpl w:val="DE9A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B6394C"/>
    <w:multiLevelType w:val="multilevel"/>
    <w:tmpl w:val="DE9A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576373">
    <w:abstractNumId w:val="8"/>
  </w:num>
  <w:num w:numId="2" w16cid:durableId="1138835468">
    <w:abstractNumId w:val="6"/>
  </w:num>
  <w:num w:numId="3" w16cid:durableId="1394505232">
    <w:abstractNumId w:val="5"/>
  </w:num>
  <w:num w:numId="4" w16cid:durableId="1464538062">
    <w:abstractNumId w:val="4"/>
  </w:num>
  <w:num w:numId="5" w16cid:durableId="925529491">
    <w:abstractNumId w:val="7"/>
  </w:num>
  <w:num w:numId="6" w16cid:durableId="2025935114">
    <w:abstractNumId w:val="3"/>
  </w:num>
  <w:num w:numId="7" w16cid:durableId="695736015">
    <w:abstractNumId w:val="2"/>
  </w:num>
  <w:num w:numId="8" w16cid:durableId="74401067">
    <w:abstractNumId w:val="1"/>
  </w:num>
  <w:num w:numId="9" w16cid:durableId="1015959577">
    <w:abstractNumId w:val="0"/>
  </w:num>
  <w:num w:numId="10" w16cid:durableId="1453674339">
    <w:abstractNumId w:val="10"/>
  </w:num>
  <w:num w:numId="11" w16cid:durableId="698553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C2865"/>
    <w:rsid w:val="004E63A2"/>
    <w:rsid w:val="008A041F"/>
    <w:rsid w:val="00A57EF3"/>
    <w:rsid w:val="00AA1D8D"/>
    <w:rsid w:val="00B47730"/>
    <w:rsid w:val="00CB0664"/>
    <w:rsid w:val="00F8761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56C40"/>
  <w14:defaultImageDpi w14:val="300"/>
  <w15:docId w15:val="{74E7FD6D-E711-4004-B206-5B10D4F8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5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2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Lucie Belet</cp:lastModifiedBy>
  <cp:revision>2</cp:revision>
  <dcterms:created xsi:type="dcterms:W3CDTF">2025-05-02T15:16:00Z</dcterms:created>
  <dcterms:modified xsi:type="dcterms:W3CDTF">2025-05-02T15:16:00Z</dcterms:modified>
  <cp:category/>
</cp:coreProperties>
</file>